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D9B1" w14:textId="77777777" w:rsidR="000B7C7B" w:rsidRDefault="008B4DDE">
      <w:pPr>
        <w:pStyle w:val="Heading1"/>
      </w:pPr>
      <w:r>
        <w:t>Yeovil Town Football Club</w:t>
      </w:r>
    </w:p>
    <w:p w14:paraId="167E1B24" w14:textId="77777777" w:rsidR="000B7C7B" w:rsidRDefault="008B4DDE">
      <w:pPr>
        <w:pStyle w:val="Heading2"/>
      </w:pPr>
      <w:r>
        <w:t>Job Application Form</w:t>
      </w:r>
    </w:p>
    <w:p w14:paraId="7EE4049F" w14:textId="77777777" w:rsidR="000B7C7B" w:rsidRDefault="008B4DDE">
      <w:r>
        <w:t>Confidential</w:t>
      </w:r>
    </w:p>
    <w:p w14:paraId="0C925215" w14:textId="77777777" w:rsidR="000B7C7B" w:rsidRDefault="008B4DDE">
      <w:pPr>
        <w:pStyle w:val="Heading3"/>
      </w:pPr>
      <w:r>
        <w:t>Position Details</w:t>
      </w:r>
    </w:p>
    <w:p w14:paraId="6463AF17" w14:textId="77777777" w:rsidR="000B7C7B" w:rsidRDefault="008B4DDE">
      <w:r>
        <w:t>- Position Applied For: .........................................................</w:t>
      </w:r>
    </w:p>
    <w:p w14:paraId="5F40FFC9" w14:textId="77777777" w:rsidR="000B7C7B" w:rsidRDefault="008B4DDE">
      <w:r>
        <w:t>- Job Reference (if applicable): ...............................................</w:t>
      </w:r>
    </w:p>
    <w:p w14:paraId="5BA1BA94" w14:textId="77777777" w:rsidR="000B7C7B" w:rsidRDefault="008B4DDE">
      <w:pPr>
        <w:pStyle w:val="Heading3"/>
      </w:pPr>
      <w:r>
        <w:t>1. Personal Information</w:t>
      </w:r>
    </w:p>
    <w:p w14:paraId="667FA391" w14:textId="77777777" w:rsidR="000B7C7B" w:rsidRDefault="008B4DDE">
      <w:r>
        <w:t>- Full Name:</w:t>
      </w:r>
    </w:p>
    <w:p w14:paraId="49B2EFC8" w14:textId="77777777" w:rsidR="000B7C7B" w:rsidRDefault="008B4DDE">
      <w:r>
        <w:t>- Preferred Name (if different):</w:t>
      </w:r>
    </w:p>
    <w:p w14:paraId="70A59A07" w14:textId="77777777" w:rsidR="000B7C7B" w:rsidRDefault="008B4DDE">
      <w:r>
        <w:t>- Address:</w:t>
      </w:r>
    </w:p>
    <w:p w14:paraId="1C12FE99" w14:textId="77777777" w:rsidR="000B7C7B" w:rsidRDefault="008B4DDE">
      <w:r>
        <w:t>- Town:</w:t>
      </w:r>
    </w:p>
    <w:p w14:paraId="1FBDF765" w14:textId="77777777" w:rsidR="000B7C7B" w:rsidRDefault="008B4DDE">
      <w:r>
        <w:t>- Postcode:</w:t>
      </w:r>
    </w:p>
    <w:p w14:paraId="55C89FED" w14:textId="77777777" w:rsidR="000B7C7B" w:rsidRDefault="008B4DDE">
      <w:r>
        <w:t>- Phone (Home):</w:t>
      </w:r>
    </w:p>
    <w:p w14:paraId="0CAC36D2" w14:textId="77777777" w:rsidR="000B7C7B" w:rsidRDefault="008B4DDE">
      <w:r>
        <w:t>- Phone (Mobile):</w:t>
      </w:r>
    </w:p>
    <w:p w14:paraId="45BFC319" w14:textId="77777777" w:rsidR="000B7C7B" w:rsidRDefault="008B4DDE">
      <w:r>
        <w:t>- Email:</w:t>
      </w:r>
    </w:p>
    <w:p w14:paraId="5F916A61" w14:textId="77777777" w:rsidR="000B7C7B" w:rsidRPr="0028619F" w:rsidRDefault="008B4DDE">
      <w:pPr>
        <w:rPr>
          <w:u w:val="single"/>
        </w:rPr>
      </w:pPr>
      <w:r>
        <w:br/>
      </w:r>
      <w:r w:rsidRPr="0028619F">
        <w:rPr>
          <w:u w:val="single"/>
        </w:rPr>
        <w:t>Right to Work in the UK</w:t>
      </w:r>
    </w:p>
    <w:p w14:paraId="68AB03DF" w14:textId="77777777" w:rsidR="000B7C7B" w:rsidRDefault="008B4DDE">
      <w:r>
        <w:t>- Do you require a visa/work permit to work in the UK? ☐ Yes ☐ No</w:t>
      </w:r>
    </w:p>
    <w:p w14:paraId="03C06CCA" w14:textId="77777777" w:rsidR="000B7C7B" w:rsidRDefault="008B4DDE">
      <w:r>
        <w:t>- If yes, do you currently hold a valid work permit? ☐ Yes ☐ No</w:t>
      </w:r>
    </w:p>
    <w:p w14:paraId="081A2EA5" w14:textId="77777777" w:rsidR="000B7C7B" w:rsidRDefault="008B4DDE">
      <w:r>
        <w:t>- Expiry Date (if applicable):</w:t>
      </w:r>
    </w:p>
    <w:p w14:paraId="79854EB8" w14:textId="77777777" w:rsidR="0028619F" w:rsidRDefault="0028619F"/>
    <w:p w14:paraId="6F7C1853" w14:textId="77777777" w:rsidR="000B7C7B" w:rsidRDefault="008B4DDE">
      <w:r>
        <w:t>Where did you hear about this role?</w:t>
      </w:r>
    </w:p>
    <w:p w14:paraId="06BE24B0" w14:textId="77777777" w:rsidR="000B7C7B" w:rsidRDefault="008B4DDE">
      <w:r>
        <w:t>............................................................</w:t>
      </w:r>
    </w:p>
    <w:p w14:paraId="47922338" w14:textId="77777777" w:rsidR="000B7C7B" w:rsidRDefault="008B4DDE">
      <w:r>
        <w:t>Preferred Work Arrangement:</w:t>
      </w:r>
    </w:p>
    <w:p w14:paraId="4C5DE66C" w14:textId="77777777" w:rsidR="000B7C7B" w:rsidRDefault="008B4DDE">
      <w:r>
        <w:t>☐ Full-Time ☐ Part-Time ☐ Job Share ☐ Term-Time Only ☐ Other: .....................</w:t>
      </w:r>
    </w:p>
    <w:p w14:paraId="495D9739" w14:textId="77777777" w:rsidR="000B7C7B" w:rsidRDefault="008B4DDE">
      <w:pPr>
        <w:pStyle w:val="Heading3"/>
      </w:pPr>
      <w:r>
        <w:lastRenderedPageBreak/>
        <w:t>2. Education &amp; Qualifications</w:t>
      </w:r>
    </w:p>
    <w:p w14:paraId="267F4551" w14:textId="77777777" w:rsidR="000B7C7B" w:rsidRDefault="008B4DDE">
      <w:r>
        <w:t>Please list your secondary, further, and higher education history, starting with the most recent.</w:t>
      </w:r>
    </w:p>
    <w:tbl>
      <w:tblPr>
        <w:tblW w:w="0" w:type="auto"/>
        <w:tblLook w:val="04A0" w:firstRow="1" w:lastRow="0" w:firstColumn="1" w:lastColumn="0" w:noHBand="0" w:noVBand="1"/>
      </w:tblPr>
      <w:tblGrid>
        <w:gridCol w:w="1638"/>
        <w:gridCol w:w="1615"/>
        <w:gridCol w:w="2213"/>
        <w:gridCol w:w="1561"/>
        <w:gridCol w:w="1613"/>
      </w:tblGrid>
      <w:tr w:rsidR="000B7C7B" w14:paraId="717A28F4" w14:textId="77777777">
        <w:tc>
          <w:tcPr>
            <w:tcW w:w="1728" w:type="dxa"/>
          </w:tcPr>
          <w:p w14:paraId="7B930592" w14:textId="77777777" w:rsidR="000B7C7B" w:rsidRDefault="008B4DDE">
            <w:r>
              <w:t>Institution</w:t>
            </w:r>
          </w:p>
        </w:tc>
        <w:tc>
          <w:tcPr>
            <w:tcW w:w="1728" w:type="dxa"/>
          </w:tcPr>
          <w:p w14:paraId="5249A760" w14:textId="77777777" w:rsidR="000B7C7B" w:rsidRDefault="008B4DDE">
            <w:r>
              <w:t>Dates Attended</w:t>
            </w:r>
          </w:p>
        </w:tc>
        <w:tc>
          <w:tcPr>
            <w:tcW w:w="1728" w:type="dxa"/>
          </w:tcPr>
          <w:p w14:paraId="6EA6F918" w14:textId="77777777" w:rsidR="000B7C7B" w:rsidRDefault="008B4DDE">
            <w:r>
              <w:t>Qualification/Subject</w:t>
            </w:r>
          </w:p>
        </w:tc>
        <w:tc>
          <w:tcPr>
            <w:tcW w:w="1728" w:type="dxa"/>
          </w:tcPr>
          <w:p w14:paraId="16AF0B27" w14:textId="77777777" w:rsidR="000B7C7B" w:rsidRDefault="008B4DDE">
            <w:r>
              <w:t>Grade</w:t>
            </w:r>
          </w:p>
        </w:tc>
        <w:tc>
          <w:tcPr>
            <w:tcW w:w="1728" w:type="dxa"/>
          </w:tcPr>
          <w:p w14:paraId="544B8D57" w14:textId="77777777" w:rsidR="000B7C7B" w:rsidRDefault="008B4DDE">
            <w:r>
              <w:t>Year Awarded</w:t>
            </w:r>
          </w:p>
        </w:tc>
      </w:tr>
    </w:tbl>
    <w:p w14:paraId="18D06A4B" w14:textId="77777777" w:rsidR="005A0F05" w:rsidRDefault="005A0F05"/>
    <w:p w14:paraId="748D44C4" w14:textId="77777777" w:rsidR="005A0F05" w:rsidRDefault="005A0F05"/>
    <w:p w14:paraId="4DE18CB8" w14:textId="77777777" w:rsidR="005A0F05" w:rsidRDefault="005A0F05"/>
    <w:p w14:paraId="1565A95D" w14:textId="77777777" w:rsidR="005A0F05" w:rsidRDefault="005A0F05"/>
    <w:p w14:paraId="5B9ACC58" w14:textId="77777777" w:rsidR="005A0F05" w:rsidRDefault="005A0F05"/>
    <w:p w14:paraId="3C05F1E3" w14:textId="77777777" w:rsidR="005A0F05" w:rsidRDefault="005A0F05"/>
    <w:p w14:paraId="4117F31D" w14:textId="77777777" w:rsidR="005A0F05" w:rsidRDefault="005A0F05"/>
    <w:p w14:paraId="76821D7C" w14:textId="4B1D60D0" w:rsidR="000B7C7B" w:rsidRDefault="008B4DDE">
      <w:r>
        <w:t>Professional Qualifications (incl. awarding body, level, and date):</w:t>
      </w:r>
    </w:p>
    <w:p w14:paraId="152367BD" w14:textId="77777777" w:rsidR="005A0F05" w:rsidRDefault="005A0F05"/>
    <w:p w14:paraId="78B22032" w14:textId="77777777" w:rsidR="000B7C7B" w:rsidRDefault="008B4DDE">
      <w:r>
        <w:t>............................................................</w:t>
      </w:r>
    </w:p>
    <w:p w14:paraId="277CFD51" w14:textId="77777777" w:rsidR="005A0F05" w:rsidRDefault="005A0F05"/>
    <w:p w14:paraId="648A0BA2" w14:textId="77777777" w:rsidR="000B7C7B" w:rsidRDefault="008B4DDE">
      <w:r>
        <w:t>Other Training or Courses (incl. dates):</w:t>
      </w:r>
    </w:p>
    <w:p w14:paraId="1EED2E3B" w14:textId="77777777" w:rsidR="000B7C7B" w:rsidRDefault="008B4DDE">
      <w:r>
        <w:t>............................................................</w:t>
      </w:r>
    </w:p>
    <w:p w14:paraId="2FE47B92" w14:textId="77777777" w:rsidR="005A0F05" w:rsidRDefault="005A0F05"/>
    <w:p w14:paraId="0C1341E3" w14:textId="77777777" w:rsidR="000B7C7B" w:rsidRDefault="008B4DDE">
      <w:pPr>
        <w:pStyle w:val="Heading3"/>
      </w:pPr>
      <w:r>
        <w:t>3. Current/Most Recent Role</w:t>
      </w:r>
    </w:p>
    <w:p w14:paraId="2BD842B5" w14:textId="77777777" w:rsidR="005A0F05" w:rsidRPr="005A0F05" w:rsidRDefault="005A0F05" w:rsidP="005A0F05"/>
    <w:p w14:paraId="59D35AA2" w14:textId="77777777" w:rsidR="000B7C7B" w:rsidRDefault="008B4DDE">
      <w:r>
        <w:t>- Job Title:</w:t>
      </w:r>
    </w:p>
    <w:p w14:paraId="1C48E965" w14:textId="77777777" w:rsidR="000B7C7B" w:rsidRDefault="008B4DDE">
      <w:r>
        <w:t>- Employer Name:</w:t>
      </w:r>
    </w:p>
    <w:p w14:paraId="342E9ACA" w14:textId="77777777" w:rsidR="000B7C7B" w:rsidRDefault="008B4DDE">
      <w:r>
        <w:t>- Industry/Business Type:</w:t>
      </w:r>
    </w:p>
    <w:p w14:paraId="7AF4FBB7" w14:textId="77777777" w:rsidR="000B7C7B" w:rsidRDefault="008B4DDE">
      <w:r>
        <w:t>- Start Date:</w:t>
      </w:r>
    </w:p>
    <w:p w14:paraId="23698E7F" w14:textId="77777777" w:rsidR="000B7C7B" w:rsidRDefault="008B4DDE">
      <w:r>
        <w:t>- End Date (if applicable):</w:t>
      </w:r>
    </w:p>
    <w:p w14:paraId="5DDB0F63" w14:textId="77777777" w:rsidR="000B7C7B" w:rsidRDefault="008B4DDE">
      <w:r>
        <w:lastRenderedPageBreak/>
        <w:t>- Notice Period:</w:t>
      </w:r>
    </w:p>
    <w:p w14:paraId="37EA4439" w14:textId="77777777" w:rsidR="000B7C7B" w:rsidRDefault="008B4DDE">
      <w:r>
        <w:t>Key Responsibilities:</w:t>
      </w:r>
    </w:p>
    <w:p w14:paraId="3947B55C" w14:textId="77777777" w:rsidR="005A0F05" w:rsidRDefault="005A0F05"/>
    <w:p w14:paraId="5BDBBBE9" w14:textId="77777777" w:rsidR="005A0F05" w:rsidRDefault="005A0F05"/>
    <w:p w14:paraId="314810D4" w14:textId="77777777" w:rsidR="000B7C7B" w:rsidRDefault="008B4DDE">
      <w:r>
        <w:t>............................................................</w:t>
      </w:r>
    </w:p>
    <w:p w14:paraId="34BA71DA" w14:textId="77777777" w:rsidR="000B7C7B" w:rsidRDefault="008B4DDE">
      <w:r>
        <w:t>Reason for Leaving (or wanting to leave):</w:t>
      </w:r>
    </w:p>
    <w:p w14:paraId="6F68B640" w14:textId="77777777" w:rsidR="005A0F05" w:rsidRDefault="005A0F05"/>
    <w:p w14:paraId="6FAE940E" w14:textId="77777777" w:rsidR="000B7C7B" w:rsidRDefault="008B4DDE">
      <w:r>
        <w:t>............................................................</w:t>
      </w:r>
    </w:p>
    <w:p w14:paraId="1772D174" w14:textId="77777777" w:rsidR="000B7C7B" w:rsidRDefault="008B4DDE">
      <w:r>
        <w:t>Availability for Interview:</w:t>
      </w:r>
    </w:p>
    <w:p w14:paraId="2ADA0611" w14:textId="77777777" w:rsidR="000B7C7B" w:rsidRDefault="008B4DDE">
      <w:r>
        <w:t>............................................................</w:t>
      </w:r>
    </w:p>
    <w:p w14:paraId="09277320" w14:textId="77777777" w:rsidR="000B7C7B" w:rsidRDefault="008B4DDE">
      <w:pPr>
        <w:pStyle w:val="Heading3"/>
      </w:pPr>
      <w:r>
        <w:t>4. Employment History</w:t>
      </w:r>
    </w:p>
    <w:p w14:paraId="497847E6" w14:textId="77777777" w:rsidR="000B7C7B" w:rsidRDefault="008B4DDE">
      <w:r>
        <w:t>Please list up to four previous roles, starting with the most recent.</w:t>
      </w:r>
    </w:p>
    <w:tbl>
      <w:tblPr>
        <w:tblW w:w="0" w:type="auto"/>
        <w:tblLook w:val="04A0" w:firstRow="1" w:lastRow="0" w:firstColumn="1" w:lastColumn="0" w:noHBand="0" w:noVBand="1"/>
      </w:tblPr>
      <w:tblGrid>
        <w:gridCol w:w="1728"/>
        <w:gridCol w:w="1728"/>
        <w:gridCol w:w="1728"/>
        <w:gridCol w:w="1728"/>
        <w:gridCol w:w="1728"/>
      </w:tblGrid>
      <w:tr w:rsidR="000B7C7B" w14:paraId="3EFB047E" w14:textId="77777777">
        <w:tc>
          <w:tcPr>
            <w:tcW w:w="1728" w:type="dxa"/>
          </w:tcPr>
          <w:p w14:paraId="266B2204" w14:textId="77777777" w:rsidR="000B7C7B" w:rsidRDefault="008B4DDE">
            <w:r>
              <w:t>Employer</w:t>
            </w:r>
          </w:p>
        </w:tc>
        <w:tc>
          <w:tcPr>
            <w:tcW w:w="1728" w:type="dxa"/>
          </w:tcPr>
          <w:p w14:paraId="7704B6A9" w14:textId="77777777" w:rsidR="000B7C7B" w:rsidRDefault="008B4DDE">
            <w:r>
              <w:t>Role</w:t>
            </w:r>
          </w:p>
        </w:tc>
        <w:tc>
          <w:tcPr>
            <w:tcW w:w="1728" w:type="dxa"/>
          </w:tcPr>
          <w:p w14:paraId="0AE06EFA" w14:textId="77777777" w:rsidR="000B7C7B" w:rsidRDefault="008B4DDE">
            <w:r>
              <w:t>Dates</w:t>
            </w:r>
          </w:p>
        </w:tc>
        <w:tc>
          <w:tcPr>
            <w:tcW w:w="1728" w:type="dxa"/>
          </w:tcPr>
          <w:p w14:paraId="5F0E30C7" w14:textId="77777777" w:rsidR="000B7C7B" w:rsidRDefault="008B4DDE">
            <w:r>
              <w:t>Reason for Leaving</w:t>
            </w:r>
          </w:p>
        </w:tc>
        <w:tc>
          <w:tcPr>
            <w:tcW w:w="1728" w:type="dxa"/>
          </w:tcPr>
          <w:p w14:paraId="3E7238D4" w14:textId="2AA1AA4C" w:rsidR="000B7C7B" w:rsidRDefault="000B7C7B"/>
        </w:tc>
      </w:tr>
    </w:tbl>
    <w:p w14:paraId="19C69ECC" w14:textId="77777777" w:rsidR="00B44DD9" w:rsidRDefault="00B44DD9"/>
    <w:p w14:paraId="2A240EF9" w14:textId="77777777" w:rsidR="00B44DD9" w:rsidRDefault="00B44DD9"/>
    <w:p w14:paraId="12BA11BC" w14:textId="77777777" w:rsidR="00B44DD9" w:rsidRDefault="00B44DD9"/>
    <w:p w14:paraId="69EC55BA" w14:textId="77777777" w:rsidR="00B44DD9" w:rsidRDefault="00B44DD9"/>
    <w:p w14:paraId="3EE829B2" w14:textId="09652145" w:rsidR="000B7C7B" w:rsidRDefault="008B4DDE">
      <w:r>
        <w:t>Brief Description of Duties (per role):</w:t>
      </w:r>
    </w:p>
    <w:p w14:paraId="0572C02C" w14:textId="77777777" w:rsidR="00B44DD9" w:rsidRDefault="00B44DD9"/>
    <w:p w14:paraId="0FB0A1CC" w14:textId="77777777" w:rsidR="00B44DD9" w:rsidRDefault="00B44DD9"/>
    <w:p w14:paraId="3F42B38B" w14:textId="77777777" w:rsidR="00B44DD9" w:rsidRDefault="00B44DD9"/>
    <w:p w14:paraId="6B9455EC" w14:textId="77777777" w:rsidR="000B7C7B" w:rsidRDefault="008B4DDE">
      <w:r>
        <w:t>............................................................</w:t>
      </w:r>
    </w:p>
    <w:p w14:paraId="4A35F7A6" w14:textId="77777777" w:rsidR="00B44DD9" w:rsidRDefault="00B44DD9"/>
    <w:p w14:paraId="34B12AC8" w14:textId="77777777" w:rsidR="000B7C7B" w:rsidRDefault="008B4DDE">
      <w:pPr>
        <w:pStyle w:val="Heading3"/>
      </w:pPr>
      <w:r>
        <w:lastRenderedPageBreak/>
        <w:t>5. Supporting Statement</w:t>
      </w:r>
    </w:p>
    <w:p w14:paraId="0BC311CD" w14:textId="77777777" w:rsidR="000B7C7B" w:rsidRDefault="008B4DDE">
      <w:r>
        <w:t>1. Why are you applying for this role?</w:t>
      </w:r>
      <w:r>
        <w:br/>
        <w:t>What skills, experience, and qualities do you bring that make you a strong candidate?</w:t>
      </w:r>
    </w:p>
    <w:p w14:paraId="74CC8D3E" w14:textId="77777777" w:rsidR="00B44DD9" w:rsidRDefault="00B44DD9"/>
    <w:p w14:paraId="2A64C59A" w14:textId="77777777" w:rsidR="00B44DD9" w:rsidRDefault="00B44DD9"/>
    <w:p w14:paraId="725B0034" w14:textId="77777777" w:rsidR="00B44DD9" w:rsidRDefault="00B44DD9"/>
    <w:p w14:paraId="7D2B0C61" w14:textId="77777777" w:rsidR="00B44DD9" w:rsidRDefault="00B44DD9"/>
    <w:p w14:paraId="558EA277" w14:textId="77777777" w:rsidR="000B7C7B" w:rsidRDefault="008B4DDE">
      <w:r>
        <w:t>........................................................................................................................</w:t>
      </w:r>
    </w:p>
    <w:p w14:paraId="5BFB8386" w14:textId="5BAF66FB" w:rsidR="000B7C7B" w:rsidRPr="00453840" w:rsidRDefault="008B4DDE">
      <w:pPr>
        <w:rPr>
          <w:color w:val="EE0000"/>
        </w:rPr>
      </w:pPr>
      <w:r w:rsidRPr="00453840">
        <w:rPr>
          <w:color w:val="EE0000"/>
        </w:rPr>
        <w:t xml:space="preserve">2. </w:t>
      </w:r>
      <w:r w:rsidR="00453840" w:rsidRPr="00453840">
        <w:rPr>
          <w:color w:val="EE0000"/>
        </w:rPr>
        <w:t>Specific question related to the role to be inserted here</w:t>
      </w:r>
    </w:p>
    <w:p w14:paraId="0E1CC637" w14:textId="77777777" w:rsidR="00B44DD9" w:rsidRDefault="00B44DD9"/>
    <w:p w14:paraId="1CBDC0BA" w14:textId="77777777" w:rsidR="00B44DD9" w:rsidRDefault="00B44DD9"/>
    <w:p w14:paraId="6864F8FE" w14:textId="77777777" w:rsidR="00B44DD9" w:rsidRDefault="00B44DD9"/>
    <w:p w14:paraId="5AF192C8" w14:textId="77777777" w:rsidR="000B7C7B" w:rsidRDefault="008B4DDE">
      <w:r>
        <w:t>........................................................................................................................</w:t>
      </w:r>
    </w:p>
    <w:p w14:paraId="0098DA1A" w14:textId="77777777" w:rsidR="000B7C7B" w:rsidRDefault="008B4DDE">
      <w:r>
        <w:t>3. Why Yeovil Town Football Club?</w:t>
      </w:r>
      <w:r>
        <w:br/>
        <w:t>What specifically attracts you to Yeovil Town FC, and what unique skills or perspectives do you feel you bring to the club?</w:t>
      </w:r>
    </w:p>
    <w:p w14:paraId="1A5F4E06" w14:textId="77777777" w:rsidR="00B44DD9" w:rsidRDefault="00B44DD9"/>
    <w:p w14:paraId="37173320" w14:textId="77777777" w:rsidR="00B44DD9" w:rsidRDefault="00B44DD9"/>
    <w:p w14:paraId="7EDDB7A6" w14:textId="77777777" w:rsidR="00B44DD9" w:rsidRDefault="00B44DD9"/>
    <w:p w14:paraId="02F3C9F3" w14:textId="77777777" w:rsidR="000B7C7B" w:rsidRDefault="008B4DDE">
      <w:r>
        <w:t>........................................................................................................................</w:t>
      </w:r>
    </w:p>
    <w:p w14:paraId="5D973316" w14:textId="77777777" w:rsidR="000B7C7B" w:rsidRDefault="008B4DDE">
      <w:pPr>
        <w:pStyle w:val="Heading3"/>
      </w:pPr>
      <w:r>
        <w:t>6. Additional Information</w:t>
      </w:r>
    </w:p>
    <w:p w14:paraId="6A445390" w14:textId="77777777" w:rsidR="00B44DD9" w:rsidRPr="00B44DD9" w:rsidRDefault="00B44DD9" w:rsidP="00B44DD9"/>
    <w:p w14:paraId="648C4008" w14:textId="77777777" w:rsidR="00B44DD9" w:rsidRDefault="008B4DDE">
      <w:r>
        <w:t>Safeguarding Training &amp; Experience:</w:t>
      </w:r>
      <w:r>
        <w:br/>
        <w:t>(Please list training providers and dates)</w:t>
      </w:r>
    </w:p>
    <w:p w14:paraId="0C8FC718" w14:textId="73815D4D" w:rsidR="000B7C7B" w:rsidRDefault="008B4DDE">
      <w:r>
        <w:br/>
        <w:t>............................................................</w:t>
      </w:r>
    </w:p>
    <w:p w14:paraId="02D5A4C3" w14:textId="77777777" w:rsidR="000B7C7B" w:rsidRDefault="008B4DDE">
      <w:r>
        <w:t>Driving Licence: ☐ Yes ☐ No</w:t>
      </w:r>
    </w:p>
    <w:p w14:paraId="591E736D" w14:textId="77777777" w:rsidR="000B7C7B" w:rsidRDefault="008B4DDE">
      <w:r>
        <w:lastRenderedPageBreak/>
        <w:t>Access to a Vehicle: ☐ Yes ☐ No</w:t>
      </w:r>
    </w:p>
    <w:p w14:paraId="6B6749AF" w14:textId="77777777" w:rsidR="00ED1CE1" w:rsidRPr="00ED1CE1" w:rsidRDefault="00ED1CE1" w:rsidP="00ED1CE1">
      <w:pPr>
        <w:pStyle w:val="xmsonormal"/>
        <w:shd w:val="clear" w:color="auto" w:fill="FFFFFF"/>
        <w:spacing w:before="0" w:beforeAutospacing="0" w:after="0" w:afterAutospacing="0"/>
        <w:rPr>
          <w:rFonts w:asciiTheme="minorHAnsi" w:hAnsiTheme="minorHAnsi"/>
          <w:color w:val="242424"/>
          <w:sz w:val="22"/>
          <w:szCs w:val="22"/>
        </w:rPr>
      </w:pPr>
      <w:r w:rsidRPr="00ED1CE1">
        <w:rPr>
          <w:rFonts w:asciiTheme="minorHAnsi" w:hAnsiTheme="minorHAnsi"/>
          <w:color w:val="242424"/>
          <w:sz w:val="22"/>
          <w:szCs w:val="22"/>
          <w:bdr w:val="none" w:sz="0" w:space="0" w:color="auto" w:frame="1"/>
          <w:lang w:val="en-US"/>
        </w:rPr>
        <w:t>Equal Opportunities and Reasonable Adjustments:</w:t>
      </w:r>
      <w:r w:rsidRPr="00ED1CE1">
        <w:rPr>
          <w:rFonts w:asciiTheme="minorHAnsi" w:hAnsiTheme="minorHAnsi"/>
          <w:color w:val="242424"/>
          <w:sz w:val="22"/>
          <w:szCs w:val="22"/>
          <w:bdr w:val="none" w:sz="0" w:space="0" w:color="auto" w:frame="1"/>
          <w:lang w:val="en-US"/>
        </w:rPr>
        <w:br/>
        <w:t>Do you require any adjustments for interview or work due to a disability or protected characteristic as defined in the Equality Act 2010?</w:t>
      </w:r>
      <w:r w:rsidRPr="00ED1CE1">
        <w:rPr>
          <w:rFonts w:asciiTheme="minorHAnsi" w:hAnsiTheme="minorHAnsi"/>
          <w:color w:val="242424"/>
          <w:sz w:val="22"/>
          <w:szCs w:val="22"/>
          <w:bdr w:val="none" w:sz="0" w:space="0" w:color="auto" w:frame="1"/>
          <w:lang w:val="en-US"/>
        </w:rPr>
        <w:br/>
      </w:r>
      <w:r w:rsidRPr="00ED1CE1">
        <w:rPr>
          <w:rFonts w:ascii="Segoe UI Symbol" w:hAnsi="Segoe UI Symbol" w:cs="Segoe UI Symbol"/>
          <w:color w:val="242424"/>
          <w:sz w:val="22"/>
          <w:szCs w:val="22"/>
          <w:bdr w:val="none" w:sz="0" w:space="0" w:color="auto" w:frame="1"/>
          <w:lang w:val="en-US"/>
        </w:rPr>
        <w:t>☐</w:t>
      </w:r>
      <w:r w:rsidRPr="00ED1CE1">
        <w:rPr>
          <w:rFonts w:asciiTheme="minorHAnsi" w:hAnsiTheme="minorHAnsi"/>
          <w:color w:val="242424"/>
          <w:sz w:val="22"/>
          <w:szCs w:val="22"/>
          <w:bdr w:val="none" w:sz="0" w:space="0" w:color="auto" w:frame="1"/>
          <w:lang w:val="en-US"/>
        </w:rPr>
        <w:t xml:space="preserve"> Yes </w:t>
      </w:r>
      <w:r w:rsidRPr="00ED1CE1">
        <w:rPr>
          <w:rFonts w:ascii="Segoe UI Symbol" w:hAnsi="Segoe UI Symbol" w:cs="Segoe UI Symbol"/>
          <w:color w:val="242424"/>
          <w:sz w:val="22"/>
          <w:szCs w:val="22"/>
          <w:bdr w:val="none" w:sz="0" w:space="0" w:color="auto" w:frame="1"/>
          <w:lang w:val="en-US"/>
        </w:rPr>
        <w:t>☐</w:t>
      </w:r>
      <w:r w:rsidRPr="00ED1CE1">
        <w:rPr>
          <w:rFonts w:asciiTheme="minorHAnsi" w:hAnsiTheme="minorHAnsi"/>
          <w:color w:val="242424"/>
          <w:sz w:val="22"/>
          <w:szCs w:val="22"/>
          <w:bdr w:val="none" w:sz="0" w:space="0" w:color="auto" w:frame="1"/>
          <w:lang w:val="en-US"/>
        </w:rPr>
        <w:t xml:space="preserve"> No</w:t>
      </w:r>
      <w:r w:rsidRPr="00ED1CE1">
        <w:rPr>
          <w:rFonts w:asciiTheme="minorHAnsi" w:hAnsiTheme="minorHAnsi"/>
          <w:color w:val="242424"/>
          <w:sz w:val="22"/>
          <w:szCs w:val="22"/>
          <w:bdr w:val="none" w:sz="0" w:space="0" w:color="auto" w:frame="1"/>
          <w:lang w:val="en-US"/>
        </w:rPr>
        <w:br/>
        <w:t>If yes, please provide brief details:</w:t>
      </w:r>
    </w:p>
    <w:p w14:paraId="7482BDA6" w14:textId="51435125" w:rsidR="00ED1CE1" w:rsidRDefault="00ED1CE1" w:rsidP="00ED1CE1">
      <w:pPr>
        <w:pStyle w:val="xmsonormal"/>
        <w:shd w:val="clear" w:color="auto" w:fill="FFFFFF"/>
        <w:spacing w:before="0" w:beforeAutospacing="0" w:after="0" w:afterAutospacing="0"/>
        <w:rPr>
          <w:rFonts w:ascii="Aptos" w:hAnsi="Aptos"/>
          <w:color w:val="242424"/>
        </w:rPr>
      </w:pPr>
      <w:r>
        <w:rPr>
          <w:rFonts w:ascii="Aptos" w:hAnsi="Aptos"/>
          <w:color w:val="242424"/>
          <w:bdr w:val="none" w:sz="0" w:space="0" w:color="auto" w:frame="1"/>
          <w:lang w:val="en-US"/>
        </w:rPr>
        <w:br/>
      </w:r>
    </w:p>
    <w:p w14:paraId="003F0B59" w14:textId="79452611" w:rsidR="000B7C7B" w:rsidRDefault="008B4DDE">
      <w:r>
        <w:br/>
        <w:t>............................................................</w:t>
      </w:r>
    </w:p>
    <w:p w14:paraId="44DF7D04" w14:textId="406C5C4E" w:rsidR="008B4DDE" w:rsidRDefault="008B4DDE">
      <w:r>
        <w:t>Criminal Convictions (including spent and unspent):</w:t>
      </w:r>
      <w:r>
        <w:br/>
        <w:t>As this role is exempt from the Rehabilitation of Offenders Act, please declare all convictions.</w:t>
      </w:r>
      <w:r w:rsidR="001D4421">
        <w:t xml:space="preserve">  An Enhanced DBS may be required</w:t>
      </w:r>
      <w:r w:rsidR="00BD7B81">
        <w:t xml:space="preserve"> dependent on the role applied for. </w:t>
      </w:r>
      <w:r>
        <w:br/>
        <w:t>☐ None</w:t>
      </w:r>
      <w:r>
        <w:br/>
        <w:t>☐ Yes – please give details:</w:t>
      </w:r>
    </w:p>
    <w:p w14:paraId="0DA30B49" w14:textId="7B0689C0" w:rsidR="000B7C7B" w:rsidRDefault="008B4DDE">
      <w:r>
        <w:br/>
        <w:t>............................................................</w:t>
      </w:r>
    </w:p>
    <w:p w14:paraId="42F49A9B" w14:textId="77777777" w:rsidR="000B7C7B" w:rsidRDefault="008B4DDE">
      <w:pPr>
        <w:pStyle w:val="Heading3"/>
      </w:pPr>
      <w:r>
        <w:t>7. References</w:t>
      </w:r>
    </w:p>
    <w:p w14:paraId="43D4BAA9" w14:textId="77777777" w:rsidR="008B4DDE" w:rsidRPr="008B4DDE" w:rsidRDefault="008B4DDE" w:rsidP="008B4DDE"/>
    <w:p w14:paraId="3CDBFF29" w14:textId="77777777" w:rsidR="000B7C7B" w:rsidRDefault="008B4DDE">
      <w:r>
        <w:t>Please provide two professional referees (not relatives), including one from your current or most recent employer.</w:t>
      </w:r>
    </w:p>
    <w:p w14:paraId="5ED8A58E" w14:textId="77777777" w:rsidR="000B7C7B" w:rsidRDefault="008B4DDE">
      <w:r>
        <w:t>Referee 1</w:t>
      </w:r>
    </w:p>
    <w:p w14:paraId="38541460" w14:textId="77777777" w:rsidR="000B7C7B" w:rsidRDefault="008B4DDE">
      <w:r>
        <w:t>- Name:</w:t>
      </w:r>
    </w:p>
    <w:p w14:paraId="0C9E6DE9" w14:textId="77777777" w:rsidR="000B7C7B" w:rsidRDefault="008B4DDE">
      <w:r>
        <w:t>- Job Title:</w:t>
      </w:r>
    </w:p>
    <w:p w14:paraId="34EB3E9D" w14:textId="77777777" w:rsidR="000B7C7B" w:rsidRDefault="008B4DDE">
      <w:r>
        <w:t>- Organisation:</w:t>
      </w:r>
    </w:p>
    <w:p w14:paraId="3FCDE500" w14:textId="77777777" w:rsidR="000B7C7B" w:rsidRDefault="008B4DDE">
      <w:r>
        <w:t>- Email:</w:t>
      </w:r>
    </w:p>
    <w:p w14:paraId="58D71447" w14:textId="77777777" w:rsidR="000B7C7B" w:rsidRDefault="008B4DDE">
      <w:r>
        <w:t>- Phone:</w:t>
      </w:r>
    </w:p>
    <w:p w14:paraId="4E31DB7B" w14:textId="77777777" w:rsidR="000B7C7B" w:rsidRDefault="008B4DDE">
      <w:r>
        <w:t>- Relationship to you:</w:t>
      </w:r>
    </w:p>
    <w:p w14:paraId="69BDE8E7" w14:textId="77777777" w:rsidR="000B7C7B" w:rsidRDefault="008B4DDE">
      <w:r>
        <w:t>- Can we contact before interview? ☐ Yes ☐ No</w:t>
      </w:r>
    </w:p>
    <w:p w14:paraId="359CE359" w14:textId="77777777" w:rsidR="000B7C7B" w:rsidRDefault="008B4DDE">
      <w:r>
        <w:t>Referee 2</w:t>
      </w:r>
    </w:p>
    <w:p w14:paraId="5ECAA9B8" w14:textId="77777777" w:rsidR="000B7C7B" w:rsidRDefault="008B4DDE">
      <w:r>
        <w:t>- Name:</w:t>
      </w:r>
    </w:p>
    <w:p w14:paraId="1FDDD043" w14:textId="77777777" w:rsidR="000B7C7B" w:rsidRDefault="008B4DDE">
      <w:r>
        <w:lastRenderedPageBreak/>
        <w:t>- Job Title:</w:t>
      </w:r>
    </w:p>
    <w:p w14:paraId="1B8B5AB5" w14:textId="77777777" w:rsidR="000B7C7B" w:rsidRDefault="008B4DDE">
      <w:r>
        <w:t>- Organisation:</w:t>
      </w:r>
    </w:p>
    <w:p w14:paraId="4C23865A" w14:textId="77777777" w:rsidR="000B7C7B" w:rsidRDefault="008B4DDE">
      <w:r>
        <w:t>- Email:</w:t>
      </w:r>
    </w:p>
    <w:p w14:paraId="09E6182B" w14:textId="77777777" w:rsidR="000B7C7B" w:rsidRDefault="008B4DDE">
      <w:r>
        <w:t>- Phone:</w:t>
      </w:r>
    </w:p>
    <w:p w14:paraId="5B39EB8F" w14:textId="77777777" w:rsidR="000B7C7B" w:rsidRDefault="008B4DDE">
      <w:r>
        <w:t>- Relationship to you:</w:t>
      </w:r>
    </w:p>
    <w:p w14:paraId="580EA0CB" w14:textId="77777777" w:rsidR="000B7C7B" w:rsidRDefault="008B4DDE">
      <w:r>
        <w:t>- Can we contact before interview? ☐ Yes ☐ No</w:t>
      </w:r>
    </w:p>
    <w:p w14:paraId="443B6F67" w14:textId="77777777" w:rsidR="000B7C7B" w:rsidRDefault="008B4DDE">
      <w:pPr>
        <w:pStyle w:val="Heading3"/>
      </w:pPr>
      <w:r>
        <w:t>8. Declaration</w:t>
      </w:r>
    </w:p>
    <w:p w14:paraId="36ACC179" w14:textId="77777777" w:rsidR="008B4DDE" w:rsidRPr="008B4DDE" w:rsidRDefault="008B4DDE" w:rsidP="008B4DDE"/>
    <w:p w14:paraId="372D8C39" w14:textId="77777777" w:rsidR="000B7C7B" w:rsidRDefault="008B4DDE">
      <w:r>
        <w:t>I confirm that the information given in this application is true and complete to the best of my knowledge. I understand that any false information may disqualify me from employment or, if appointed, may result in disciplinary action.</w:t>
      </w:r>
    </w:p>
    <w:p w14:paraId="69693D52" w14:textId="77777777" w:rsidR="000B7C7B" w:rsidRDefault="008B4DDE">
      <w:r>
        <w:t>Signature:</w:t>
      </w:r>
    </w:p>
    <w:p w14:paraId="05627219" w14:textId="77777777" w:rsidR="000B7C7B" w:rsidRDefault="008B4DDE">
      <w:r>
        <w:t>Date:</w:t>
      </w:r>
    </w:p>
    <w:p w14:paraId="2CBFCD80" w14:textId="77777777" w:rsidR="000B7C7B" w:rsidRDefault="008B4DDE">
      <w:r>
        <w:t>Full Name (print):</w:t>
      </w:r>
    </w:p>
    <w:p w14:paraId="02A48041" w14:textId="77777777" w:rsidR="008B4DDE" w:rsidRDefault="008B4DDE"/>
    <w:p w14:paraId="553B659D" w14:textId="77777777" w:rsidR="000B7C7B" w:rsidRDefault="008B4DDE">
      <w:r>
        <w:t>Data Protection</w:t>
      </w:r>
      <w:r>
        <w:br/>
        <w:t>Your information will be handled in line with the General Data Protection Regulation (GDPR). You have the right to request access to your data at any time. All offers of employment are subject to satisfactory DBS checks where applicable.</w:t>
      </w:r>
    </w:p>
    <w:sectPr w:rsidR="000B7C7B"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81514" w14:textId="77777777" w:rsidR="0063170B" w:rsidRDefault="0063170B" w:rsidP="008C35F5">
      <w:pPr>
        <w:spacing w:after="0" w:line="240" w:lineRule="auto"/>
      </w:pPr>
      <w:r>
        <w:separator/>
      </w:r>
    </w:p>
  </w:endnote>
  <w:endnote w:type="continuationSeparator" w:id="0">
    <w:p w14:paraId="364D4777" w14:textId="77777777" w:rsidR="0063170B" w:rsidRDefault="0063170B" w:rsidP="008C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5E90" w14:textId="77777777" w:rsidR="0063170B" w:rsidRDefault="0063170B" w:rsidP="008C35F5">
      <w:pPr>
        <w:spacing w:after="0" w:line="240" w:lineRule="auto"/>
      </w:pPr>
      <w:r>
        <w:separator/>
      </w:r>
    </w:p>
  </w:footnote>
  <w:footnote w:type="continuationSeparator" w:id="0">
    <w:p w14:paraId="2EF74458" w14:textId="77777777" w:rsidR="0063170B" w:rsidRDefault="0063170B" w:rsidP="008C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27CD" w14:textId="1B000C70" w:rsidR="008C35F5" w:rsidRDefault="008C35F5" w:rsidP="008C35F5">
    <w:pPr>
      <w:pStyle w:val="Header"/>
      <w:jc w:val="center"/>
    </w:pPr>
    <w:r>
      <w:rPr>
        <w:noProof/>
      </w:rPr>
      <w:drawing>
        <wp:inline distT="0" distB="0" distL="0" distR="0" wp14:anchorId="6BE9DA2F" wp14:editId="69FD188F">
          <wp:extent cx="795239" cy="904860"/>
          <wp:effectExtent l="0" t="0" r="5080" b="0"/>
          <wp:docPr id="1386286908" name="Picture 1" descr="A green shield with white text and a volley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6908" name="Picture 1" descr="A green shield with white text and a volleyball&#10;&#10;AI-generated content may be incorrect."/>
                  <pic:cNvPicPr/>
                </pic:nvPicPr>
                <pic:blipFill>
                  <a:blip r:embed="rId1"/>
                  <a:stretch>
                    <a:fillRect/>
                  </a:stretch>
                </pic:blipFill>
                <pic:spPr>
                  <a:xfrm>
                    <a:off x="0" y="0"/>
                    <a:ext cx="800979" cy="911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025086">
    <w:abstractNumId w:val="8"/>
  </w:num>
  <w:num w:numId="2" w16cid:durableId="1545865291">
    <w:abstractNumId w:val="6"/>
  </w:num>
  <w:num w:numId="3" w16cid:durableId="1927304512">
    <w:abstractNumId w:val="5"/>
  </w:num>
  <w:num w:numId="4" w16cid:durableId="1880318810">
    <w:abstractNumId w:val="4"/>
  </w:num>
  <w:num w:numId="5" w16cid:durableId="2072926630">
    <w:abstractNumId w:val="7"/>
  </w:num>
  <w:num w:numId="6" w16cid:durableId="89742665">
    <w:abstractNumId w:val="3"/>
  </w:num>
  <w:num w:numId="7" w16cid:durableId="1264150941">
    <w:abstractNumId w:val="2"/>
  </w:num>
  <w:num w:numId="8" w16cid:durableId="975569915">
    <w:abstractNumId w:val="1"/>
  </w:num>
  <w:num w:numId="9" w16cid:durableId="121150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7C7B"/>
    <w:rsid w:val="000F68FE"/>
    <w:rsid w:val="0015074B"/>
    <w:rsid w:val="001D4421"/>
    <w:rsid w:val="0021246E"/>
    <w:rsid w:val="00236841"/>
    <w:rsid w:val="0028619F"/>
    <w:rsid w:val="0029639D"/>
    <w:rsid w:val="00326F90"/>
    <w:rsid w:val="00453840"/>
    <w:rsid w:val="005A0F05"/>
    <w:rsid w:val="0063170B"/>
    <w:rsid w:val="008B4DDE"/>
    <w:rsid w:val="008C35F5"/>
    <w:rsid w:val="00AA1D8D"/>
    <w:rsid w:val="00B12B07"/>
    <w:rsid w:val="00B44DD9"/>
    <w:rsid w:val="00B47730"/>
    <w:rsid w:val="00BD7B81"/>
    <w:rsid w:val="00CB0664"/>
    <w:rsid w:val="00DA61C3"/>
    <w:rsid w:val="00ED1C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A133"/>
  <w14:defaultImageDpi w14:val="300"/>
  <w15:docId w15:val="{5F0FDF5F-4F09-4D2C-A51C-48F21677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xmsonormal">
    <w:name w:val="x_msonormal"/>
    <w:basedOn w:val="Normal"/>
    <w:rsid w:val="00ED1C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30e7af-0521-4e4d-b870-c9703f2a34ae" xsi:nil="true"/>
    <lcf76f155ced4ddcb4097134ff3c332f xmlns="0c0410ea-c583-47f5-93e9-a2c46f1ed6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C228E5FA28034F8D318077B930D248" ma:contentTypeVersion="11" ma:contentTypeDescription="Create a new document." ma:contentTypeScope="" ma:versionID="4b20af122042c9ccac6420dc511f1322">
  <xsd:schema xmlns:xsd="http://www.w3.org/2001/XMLSchema" xmlns:xs="http://www.w3.org/2001/XMLSchema" xmlns:p="http://schemas.microsoft.com/office/2006/metadata/properties" xmlns:ns2="0c0410ea-c583-47f5-93e9-a2c46f1ed645" xmlns:ns3="cd30e7af-0521-4e4d-b870-c9703f2a34ae" targetNamespace="http://schemas.microsoft.com/office/2006/metadata/properties" ma:root="true" ma:fieldsID="4b06d1c73faa6327f7d05dd4b33dcac8" ns2:_="" ns3:_="">
    <xsd:import namespace="0c0410ea-c583-47f5-93e9-a2c46f1ed645"/>
    <xsd:import namespace="cd30e7af-0521-4e4d-b870-c9703f2a34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10ea-c583-47f5-93e9-a2c46f1ed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451b72-40ff-47d7-9800-0e2b2e5bbd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0e7af-0521-4e4d-b870-c9703f2a34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cae904-ef88-4c06-a5a9-5237431b696c}" ma:internalName="TaxCatchAll" ma:showField="CatchAllData" ma:web="cd30e7af-0521-4e4d-b870-c9703f2a3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2F894-AEB8-4D0C-B0FC-1BA273DDA37E}">
  <ds:schemaRefs>
    <ds:schemaRef ds:uri="http://schemas.microsoft.com/office/2006/metadata/properties"/>
    <ds:schemaRef ds:uri="http://schemas.microsoft.com/office/infopath/2007/PartnerControls"/>
    <ds:schemaRef ds:uri="cd30e7af-0521-4e4d-b870-c9703f2a34ae"/>
    <ds:schemaRef ds:uri="0c0410ea-c583-47f5-93e9-a2c46f1ed645"/>
  </ds:schemaRefs>
</ds:datastoreItem>
</file>

<file path=customXml/itemProps2.xml><?xml version="1.0" encoding="utf-8"?>
<ds:datastoreItem xmlns:ds="http://schemas.openxmlformats.org/officeDocument/2006/customXml" ds:itemID="{69373EE0-827F-4C0B-B582-405E5794CF05}">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B11535CE-7D4F-4C40-B629-5295C1D24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10ea-c583-47f5-93e9-a2c46f1ed645"/>
    <ds:schemaRef ds:uri="cd30e7af-0521-4e4d-b870-c9703f2a3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Kirstie Baker</cp:lastModifiedBy>
  <cp:revision>11</cp:revision>
  <dcterms:created xsi:type="dcterms:W3CDTF">2025-08-06T13:59:00Z</dcterms:created>
  <dcterms:modified xsi:type="dcterms:W3CDTF">2025-09-10T08:00:00Z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0x01010091C228E5FA28034F8D318077B930D248</vt:lpwstr>
  </property>
  <property fmtid="{D5CDD505-2E9C-101B-9397-08002B2CF9AE}" pid="3" name="MediaServiceImageTags">
    <vt:lpwstr/>
  </property>
  <property fmtid="{D5CDD505-2E9C-101B-9397-08002B2CF9AE}" pid="4" name="docLang">
    <vt:lpwstr>en</vt:lpwstr>
  </property>
</Properties>
</file>